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250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86MS0063-01-2025-000895-97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Соловьева С.Н.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Соловьева Сергея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Style w:val="cat-UserDefinedgrp-26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Соловьев С.Н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Соловьев С.Н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Соловьева С.Н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7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22.02.2025г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Соловьев С.Н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8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22.02.2025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Соловьева С.Н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Соловьева С.Н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Соловьева С.Н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Соловьева С.Н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Соловьева С.Н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Соловьева Сергея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времени 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22.02.2025г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февраля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250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8">
    <w:name w:val="cat-UserDefined grp-28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